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影响世界的中国元素  书法  绘画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影响世界的中国元素  书法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本书出售、求购地址：https://www.jiaokey.com/book/detail/13396395.html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关键词搜索：https://www.jiaokey.com/tag/影响世界的中国元素  书法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