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国际沙文化学术研讨会陆良论坛  2003  论文集</w:t>
      </w:r>
    </w:p>
    <w:p>
      <w:r>
        <w:rPr>
          <w:rFonts w:ascii="宋体" w:hAnsi="宋体" w:eastAsia="宋体"/>
          <w:sz w:val="24"/>
        </w:rPr>
        <w:t>杨世瑜，骆静珊，周自丰主编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国际沙文化学术研讨会陆良论坛  2003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杨世瑜，骆静珊，周自丰主编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彩沙-文化-专题研究-中国-文集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本书出售、求购地址：https://www.jiaokey.com/book/detail/13396379.html</w:t>
      </w:r>
    </w:p>
    <w:p>
      <w:r>
        <w:t>更多相关图书推荐：https://www.jiaokey.com</w:t>
      </w:r>
    </w:p>
    <w:p>
      <w:r>
        <w:t>杨世瑜，骆静珊，周自丰主编 其他作品：https://www.jiaokey.com/tag/杨世瑜，骆静珊，周自丰主编.html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关键词搜索：https://www.jiaokey.com/tag/彩沙-文化-专题研究-中国-文集.html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