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快乐国学一本通  关于中国文化的1000个趣味问题  超值白金版</w:t>
      </w:r>
    </w:p>
    <w:p>
      <w:r>
        <w:rPr>
          <w:rFonts w:ascii="宋体" w:hAnsi="宋体" w:eastAsia="宋体"/>
          <w:sz w:val="24"/>
        </w:rPr>
        <w:t>青石主编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快乐国学一本通  关于中国文化的1000个趣味问题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本书出售、求购地址：https://www.jiaokey.com/book/detail/13396373.html</w:t>
      </w:r>
    </w:p>
    <w:p>
      <w:r>
        <w:t>更多相关图书推荐：https://www.jiaokey.com</w:t>
      </w:r>
    </w:p>
    <w:p>
      <w:r>
        <w:t>青石主编 其他作品：https://www.jiaokey.com/tag/青石主编.html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关键词搜索：https://www.jiaokey.com/tag/快乐国学一本通  关于中国文化的1000个趣味问题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