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幔枝构造成矿及深部找矿预测</w:t>
      </w:r>
    </w:p>
    <w:p>
      <w:r>
        <w:rPr>
          <w:rFonts w:ascii="宋体" w:hAnsi="宋体" w:eastAsia="宋体"/>
          <w:sz w:val="24"/>
        </w:rPr>
        <w:t>牛树银，王宝德，孙爱群等著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幔枝构造成矿及深部找矿预测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牛树银，王宝德，孙爱群等著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本书出售、求购地址：https://www.jiaokey.com/book/detail/13396360.html</w:t>
      </w:r>
    </w:p>
    <w:p>
      <w:r>
        <w:t>更多相关图书推荐：https://www.jiaokey.com</w:t>
      </w:r>
    </w:p>
    <w:p>
      <w:r>
        <w:t>牛树银，王宝德，孙爱群等著 其他作品：https://www.jiaokey.com/tag/牛树银，王宝德，孙爱群等著.html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关键词搜索：https://www.jiaokey.com/tag/幔枝构造成矿及深部找矿预测.html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