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国家电网公司输变电工程通用造价简本  110-750kv输电线路分册  2010年版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国家电网公司输变电工程通用造价简本  110-750kv输电线路分册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本书出售、求购地址：https://www.jiaokey.com/book/detail/13396356.html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关键词搜索：https://www.jiaokey.com/tag/国家电网公司输变电工程通用造价简本  110-750kv输电线路分册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