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再生之地  云南“10·24”武定地震救灾重建纪实</w:t>
      </w:r>
    </w:p>
    <w:p>
      <w:r>
        <w:rPr>
          <w:rFonts w:ascii="宋体" w:hAnsi="宋体" w:eastAsia="宋体"/>
          <w:sz w:val="24"/>
        </w:rPr>
        <w:t>云南省抗震救灾恢复重建指挥部办公室编；程政宁主编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再生之地  云南“10·24”武定地震救灾重建纪实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云南省抗震救灾恢复重建指挥部办公室编；程政宁主编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本书出售、求购地址：https://www.jiaokey.com/book/detail/13396333.html</w:t>
      </w:r>
    </w:p>
    <w:p>
      <w:r>
        <w:t>更多相关图书推荐：https://www.jiaokey.com</w:t>
      </w:r>
    </w:p>
    <w:p>
      <w:r>
        <w:t>云南省抗震救灾恢复重建指挥部办公室编；程政宁主编 其他作品：https://www.jiaokey.com/tag/云南省抗震救灾恢复重建指挥部办公室编；程政宁主编.html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关键词搜索：https://www.jiaokey.com/tag/再生之地  云南“10·24”武定地震救灾重建纪实.html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