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书名：青海德尔尼铜（钴）矿成矿类型及物探技术应用</w:t>
      </w:r>
    </w:p>
    <w:p>
      <w:r>
        <w:t>作者：宋忠宝，任有祥，陈向阳等著</w:t>
      </w:r>
    </w:p>
    <w:p>
      <w:r>
        <w:t>出版社：北京:地质出版社,2010.06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青海德尔尼铜（钴）矿成矿类型及物探技术应用 评论地址：https://www.jiaokey.com/book/detail/13396309.html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