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书名：B.J.哈比比的生活与事业</w:t>
      </w:r>
    </w:p>
    <w:p>
      <w:r>
        <w:t>作者：（印尼）A.马克默·马卡著；周巨洪，张永彪译</w:t>
      </w:r>
    </w:p>
    <w:p>
      <w:r>
        <w:t>出版社：北京:国际文化出版公司,1999.03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B.J.哈比比的生活与事业 评论地址：https://www.jiaokey.com/book/detail/13396271.html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