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书名：电力生产管理系统（PMS）使用问答</w:t>
      </w:r>
    </w:p>
    <w:p>
      <w:r>
        <w:t>作者：周宁，马建伟，牛霜霞主编</w:t>
      </w:r>
    </w:p>
    <w:p>
      <w:r>
        <w:t>出版社：北京：中国电力出版社</w:t>
      </w:r>
    </w:p>
    <w:p>
      <w:r>
        <w:t>出版日期：2010.10</w:t>
      </w:r>
    </w:p>
    <w:p>
      <w:r>
        <w:t>总页数：124</w:t>
      </w:r>
    </w:p>
    <w:p>
      <w:r>
        <w:t>更多请访问教客网: www.jiaokey.com</w:t>
      </w:r>
    </w:p>
    <w:p>
      <w:r>
        <w:t>电力生产管理系统（PMS）使用问答 评论地址：https://www.jiaokey.com/book/detail/13396255.html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