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变密度条件下地下水模拟优化研究与应用</w:t>
      </w:r>
    </w:p>
    <w:p>
      <w:r>
        <w:rPr>
          <w:rFonts w:ascii="宋体" w:hAnsi="宋体" w:eastAsia="宋体"/>
          <w:sz w:val="24"/>
        </w:rPr>
        <w:t>林锦，杨树锋，郑春苗等著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变密度条件下地下水模拟优化研究与应用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林锦，杨树锋，郑春苗等著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本书出售、求购地址：https://www.jiaokey.com/book/detail/13396218.html</w:t>
      </w:r>
    </w:p>
    <w:p>
      <w:r>
        <w:t>更多相关图书推荐：https://www.jiaokey.com</w:t>
      </w:r>
    </w:p>
    <w:p>
      <w:r>
        <w:t>林锦，杨树锋，郑春苗等著 其他作品：https://www.jiaokey.com/tag/林锦，杨树锋，郑春苗等著.html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关键词搜索：https://www.jiaokey.com/tag/变密度条件下地下水模拟优化研究与应用.html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