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国外烟草科技透视  中英对照</w:t>
      </w:r>
    </w:p>
    <w:p>
      <w:r>
        <w:rPr>
          <w:rFonts w:ascii="宋体" w:hAnsi="宋体" w:eastAsia="宋体"/>
          <w:sz w:val="24"/>
        </w:rPr>
        <w:t>顾波等主编；胡群等编译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国外烟草科技透视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顾波等主编；胡群等编译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烟草工业-科学技术-概况-世界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本书出售、求购地址：https://www.jiaokey.com/book/detail/13396188.html</w:t>
      </w:r>
    </w:p>
    <w:p>
      <w:r>
        <w:t>更多相关图书推荐：https://www.jiaokey.com</w:t>
      </w:r>
    </w:p>
    <w:p>
      <w:r>
        <w:t>顾波等主编；胡群等编译 其他作品：https://www.jiaokey.com/tag/顾波等主编；胡群等编译.html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关键词搜索：https://www.jiaokey.com/tag/烟草工业-科学技术-概况-世界.html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