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地心洪炉  丛林之神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地心洪炉  丛林之神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本书出售、求购地址：https://www.jiaokey.com/book/detail/13396106.html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关键词搜索：https://www.jiaokey.com/tag/地心洪炉  丛林之神.html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