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真实幻境游戏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真实幻境游戏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本书出售、求购地址：https://www.jiaokey.com/book/detail/13396104.html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关键词搜索：https://www.jiaokey.com/tag/真实幻境游戏.html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