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广播函授俄语教程  4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广播函授俄语教程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本书出售、求购地址：https://www.jiaokey.com/book/detail/13396061.html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关键词搜索：https://www.jiaokey.com/tag/广播函授俄语教程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