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疯狂英语口语飞跃  中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疯狂英语口语飞跃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本书出售、求购地址：https://www.jiaokey.com/book/detail/13396058.html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关键词搜索：https://www.jiaokey.com/tag/疯狂英语口语飞跃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