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疯狂英语口语飞跃  下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疯狂英语口语飞跃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本书出售、求购地址：https://www.jiaokey.com/book/detail/13396057.html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关键词搜索：https://www.jiaokey.com/tag/疯狂英语口语飞跃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