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书名：新型汽车发动机系统维修彩色电路图集  日本车系</w:t>
      </w:r>
    </w:p>
    <w:p>
      <w:r>
        <w:t>作者：付洪亮主编</w:t>
      </w:r>
    </w:p>
    <w:p>
      <w:r>
        <w:t>出版社：北京：北京邮电大学出版社</w:t>
      </w:r>
    </w:p>
    <w:p>
      <w:r>
        <w:t>出版日期：2012.03</w:t>
      </w:r>
    </w:p>
    <w:p>
      <w:r>
        <w:t>总页数：215</w:t>
      </w:r>
    </w:p>
    <w:p>
      <w:r>
        <w:t>更多请访问教客网: www.jiaokey.com</w:t>
      </w:r>
    </w:p>
    <w:p>
      <w:r>
        <w:t>新型汽车发动机系统维修彩色电路图集  日本车系 评论地址：https://www.jiaokey.com/book/detail/13396024.html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