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空间碎片-模型与风险分析  Springer航天技术译丛</w:t>
      </w:r>
    </w:p>
    <w:p>
      <w:r>
        <w:rPr>
          <w:rFonts w:ascii="宋体" w:hAnsi="宋体" w:eastAsia="宋体"/>
          <w:sz w:val="24"/>
        </w:rPr>
        <w:t>（德）克林克瑞德著；钱卫平译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空间碎片-模型与风险分析  Springer航天技术译丛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（德）克林克瑞德著；钱卫平译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本书出售、求购地址：https://www.jiaokey.com/book/detail/13396021.html</w:t>
      </w:r>
    </w:p>
    <w:p>
      <w:r>
        <w:t>更多相关图书推荐：https://www.jiaokey.com</w:t>
      </w:r>
    </w:p>
    <w:p>
      <w:r>
        <w:t>（德）克林克瑞德著；钱卫平译 其他作品：https://www.jiaokey.com/tag/（德）克林克瑞德著；钱卫平译.html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关键词搜索：https://www.jiaokey.com/tag/空间碎片-模型与风险分析  Springer航天技术译丛.html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