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书名：吉林省图书馆百年馆庆纪念文集</w:t>
      </w:r>
    </w:p>
    <w:p>
      <w:r>
        <w:t>作者：杨柏林主编</w:t>
      </w:r>
    </w:p>
    <w:p>
      <w:r>
        <w:t>出版社：长春：吉林人民出版社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吉林省图书馆百年馆庆纪念文集 评论地址：https://www.jiaokey.com/book/detail/13395958.html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