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书名：衢县县政府行政实施三年计划  二十三年度至二十五年度</w:t>
      </w:r>
    </w:p>
    <w:p>
      <w:r>
        <w:t>作者：衢县县政府公报处编</w:t>
      </w:r>
    </w:p>
    <w:p>
      <w:r>
        <w:t>出版社：衢县县政府公报处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衢县县政府行政实施三年计划  二十三年度至二十五年度 评论地址：https://www.jiaokey.com/book/detail/13395861.html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