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书名：地方自治制度讲义</w:t>
      </w:r>
    </w:p>
    <w:p>
      <w:r>
        <w:t>作者：（日）泽野民治编纂</w:t>
      </w:r>
    </w:p>
    <w:p>
      <w:r>
        <w:t>出版社：日本通信大学法制学会</w:t>
      </w:r>
    </w:p>
    <w:p>
      <w:r>
        <w:t>出版日期：昭和11.01</w:t>
      </w:r>
    </w:p>
    <w:p>
      <w:r>
        <w:t>总页数：100</w:t>
      </w:r>
    </w:p>
    <w:p>
      <w:r>
        <w:t>更多请访问教客网: www.jiaokey.com</w:t>
      </w:r>
    </w:p>
    <w:p>
      <w:r>
        <w:t>地方自治制度讲义 评论地址：https://www.jiaokey.com/book/detail/13395846.html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