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第121号  河南省重修信阳县志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第121号  河南省重修信阳县志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本书出售、求购地址：https://www.jiaokey.com/book/detail/13395836.html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第121号  河南省重修信阳县志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