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第107号  河南省续武陟县志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第107号  河南省续武陟县志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本书出售、求购地址：https://www.jiaokey.com/book/detail/13395835.html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第107号  河南省续武陟县志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