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第4集  普通行政人员  正试科目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第4集  普通行政人员  正试科目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本书出售、求购地址：https://www.jiaokey.com/book/detail/13395776.html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第4集  普通行政人员  正试科目.html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