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书名：债编通则问答</w:t>
      </w:r>
    </w:p>
    <w:p>
      <w:r>
        <w:t>作者：吴瑞书编著；平襟亚主编</w:t>
      </w:r>
    </w:p>
    <w:p>
      <w:r>
        <w:t>出版社：中央书店,1931.05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债编通则问答 评论地址：https://www.jiaokey.com/book/detail/13395735.html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