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书名：司法院解释婚姻问题汇编</w:t>
      </w:r>
    </w:p>
    <w:p>
      <w:r>
        <w:t>作者：张虚白编；上海法政学社编译部校订</w:t>
      </w:r>
    </w:p>
    <w:p>
      <w:r>
        <w:t>出版社：上海法政学社,1931.11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司法院解释婚姻问题汇编 评论地址：https://www.jiaokey.com/book/detail/13395696.html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