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书名：中国共产党威宁彝族回族苗族自治区历史大事记  1992-2002年  第4辑</w:t>
      </w:r>
    </w:p>
    <w:p>
      <w:r>
        <w:t>作者：中共贵州省威宁彝族回族苗族自治县委党史研究室编著</w:t>
      </w:r>
    </w:p>
    <w:p>
      <w:r>
        <w:t>出版社：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中国共产党威宁彝族回族苗族自治区历史大事记  1992-2002年  第4辑 评论地址：https://www.jiaokey.com/book/detail/13395655.html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