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最新国内外汽车制动防抱死控制系统（ABS）与汽车安全气囊控制系统（SRS）专修手册  第1篇</w:t>
      </w:r>
    </w:p>
    <w:p>
      <w:r>
        <w:rPr>
          <w:rFonts w:ascii="宋体" w:hAnsi="宋体" w:eastAsia="宋体"/>
          <w:sz w:val="24"/>
        </w:rPr>
        <w:t>周兴良主编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最新国内外汽车制动防抱死控制系统（ABS）与汽车安全气囊控制系统（SRS）专修手册  第1篇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本书出售、求购地址：https://www.jiaokey.com/book/detail/13395564.html</w:t>
      </w:r>
    </w:p>
    <w:p>
      <w:r>
        <w:t>更多相关图书推荐：https://www.jiaokey.com</w:t>
      </w:r>
    </w:p>
    <w:p>
      <w:r>
        <w:t>周兴良主编 其他作品：https://www.jiaokey.com/tag/周兴良主编.html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关键词搜索：https://www.jiaokey.com/tag/最新国内外汽车制动防抱死控制系统（ABS）与汽车安全气囊控制系统（SRS）专修手册  第1篇.html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