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书名：镇远革命英烈</w:t>
      </w:r>
    </w:p>
    <w:p>
      <w:r>
        <w:t>作者：中共镇远县委党史研究室编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总页数：328</w:t>
      </w:r>
    </w:p>
    <w:p>
      <w:r>
        <w:t>更多请访问教客网: www.jiaokey.com</w:t>
      </w:r>
    </w:p>
    <w:p>
      <w:r>
        <w:t>镇远革命英烈 评论地址：https://www.jiaokey.com/book/detail/13395532.html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