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书名：《生活大爆炸》之科学揭秘  GEEK探索频道</w:t>
      </w:r>
    </w:p>
    <w:p>
      <w:r>
        <w:t>作者：（美）乔治·毕姆著；韩准，徐漪，江业华，叶夜译</w:t>
      </w:r>
    </w:p>
    <w:p>
      <w:r>
        <w:t>出版社：北京：世界图书北京出版公司</w:t>
      </w:r>
    </w:p>
    <w:p>
      <w:r>
        <w:t>出版日期：2012</w:t>
      </w:r>
    </w:p>
    <w:p>
      <w:r>
        <w:t>总页数：300</w:t>
      </w:r>
    </w:p>
    <w:p>
      <w:r>
        <w:t>更多请访问教客网: www.jiaokey.com</w:t>
      </w:r>
    </w:p>
    <w:p>
      <w:r>
        <w:t>《生活大爆炸》之科学揭秘  GEEK探索频道 评论地址：https://www.jiaokey.com/book/detail/13395526.html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