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跳出自己  责任与自我欺骗</w:t>
      </w:r>
    </w:p>
    <w:p>
      <w:r>
        <w:rPr>
          <w:rFonts w:ascii="宋体" w:hAnsi="宋体" w:eastAsia="宋体"/>
          <w:sz w:val="24"/>
        </w:rPr>
        <w:t>美国亚宾泽协会著；张燕芳译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跳出自己  责任与自我欺骗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美国亚宾泽协会著；张燕芳译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本书出售、求购地址：https://www.jiaokey.com/book/detail/13395518.html</w:t>
      </w:r>
    </w:p>
    <w:p>
      <w:r>
        <w:t>更多相关图书推荐：https://www.jiaokey.com</w:t>
      </w:r>
    </w:p>
    <w:p>
      <w:r>
        <w:t>美国亚宾泽协会著；张燕芳译 其他作品：https://www.jiaokey.com/tag/美国亚宾泽协会著；张燕芳译.html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关键词搜索：https://www.jiaokey.com/tag/跳出自己  责任与自我欺骗.html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