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人生三修  看得透想得开·拿得起放得下·立得正行得稳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人生三修  看得透想得开·拿得起放得下·立得正行得稳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本书出售、求购地址：https://www.jiaokey.com/book/detail/13395512.html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关键词搜索：https://www.jiaokey.com/tag/人生三修  看得透想得开·拿得起放得下·立得正行得稳.html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