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8  可爱的婴儿服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8  可爱的婴儿服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本书出售、求购地址：https://www.jiaokey.com/book/detail/13395493.html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8  可爱的婴儿服.html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