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书名：新文化服装讲座  9  套装的基础</w:t>
      </w:r>
    </w:p>
    <w:p>
      <w:r>
        <w:t>作者：新文化服装函授学校编</w:t>
      </w:r>
    </w:p>
    <w:p>
      <w:r>
        <w:t>出版社：双大出版图书公司</w:t>
      </w:r>
    </w:p>
    <w:p>
      <w:r>
        <w:t>出版日期：民国77.08</w:t>
      </w:r>
    </w:p>
    <w:p>
      <w:r>
        <w:t>总页数：117</w:t>
      </w:r>
    </w:p>
    <w:p>
      <w:r>
        <w:t>更多请访问教客网: www.jiaokey.com</w:t>
      </w:r>
    </w:p>
    <w:p>
      <w:r>
        <w:t>新文化服装讲座  9  套装的基础 评论地址：https://www.jiaokey.com/book/detail/13395477.html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