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实用洋裁手册  2  领子和领围的缝合法</w:t>
      </w:r>
    </w:p>
    <w:p>
      <w:r>
        <w:rPr>
          <w:rFonts w:ascii="宋体" w:hAnsi="宋体" w:eastAsia="宋体"/>
          <w:sz w:val="24"/>
        </w:rPr>
        <w:t>何彩娟编译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实用洋裁手册  2  领子和领围的缝合法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何彩娟编译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本书出售、求购地址：https://www.jiaokey.com/book/detail/13395474.html</w:t>
      </w:r>
    </w:p>
    <w:p>
      <w:r>
        <w:t>更多相关图书推荐：https://www.jiaokey.com</w:t>
      </w:r>
    </w:p>
    <w:p>
      <w:r>
        <w:t>何彩娟编译 其他作品：https://www.jiaokey.com/tag/何彩娟编译.html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关键词搜索：https://www.jiaokey.com/tag/实用洋裁手册  2  领子和领围的缝合法.html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