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时装直通车E 裤套装集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时装直通车E 裤套装集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本书出售、求购地址：https://www.jiaokey.com/book/detail/13395459.html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关键词搜索：https://www.jiaokey.com/tag/时装直通车E 裤套装集.html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