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时尚世界  B  2010靓衬衫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时尚世界  B  2010靓衬衫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本书出售、求购地址：https://www.jiaokey.com/book/detail/13395438.html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关键词搜索：https://www.jiaokey.com/tag/时尚世界  B  2010靓衬衫.html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