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书名：服装形象设计</w:t>
      </w:r>
    </w:p>
    <w:p>
      <w:r>
        <w:t>作者：东华大学继续教育学院编著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服装形象设计 评论地址：https://www.jiaokey.com/book/detail/13395417.html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