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书名：“绅浪杯”第六届全国服装设计金剪奖大赛获奖作品集</w:t>
      </w:r>
    </w:p>
    <w:p>
      <w:r>
        <w:t>作者：李欣主编</w:t>
      </w:r>
    </w:p>
    <w:p>
      <w:r>
        <w:t>出版社：石家庄:河北美术出版社,1998.05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“绅浪杯”第六届全国服装设计金剪奖大赛获奖作品集 评论地址：https://www.jiaokey.com/book/detail/13395409.html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