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书名：成熟美  女士服饰搭配实例</w:t>
      </w:r>
    </w:p>
    <w:p>
      <w:r>
        <w:t>作者：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总页数：91</w:t>
      </w:r>
    </w:p>
    <w:p>
      <w:r>
        <w:t>更多请访问教客网: www.jiaokey.com</w:t>
      </w:r>
    </w:p>
    <w:p>
      <w:r>
        <w:t>成熟美  女士服饰搭配实例 评论地址：https://www.jiaokey.com/book/detail/13395407.html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