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世界名人逸事续集</w:t>
      </w:r>
    </w:p>
    <w:p>
      <w:r>
        <w:rPr>
          <w:rFonts w:ascii="宋体" w:hAnsi="宋体" w:eastAsia="宋体"/>
          <w:sz w:val="24"/>
        </w:rPr>
        <w:t>（美）代尔·卡耐基（Dale Carnegie）著；李木，宋昆译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世界名人逸事续集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（美）代尔·卡耐基（Dale Carnegie）著；李木，宋昆译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东北成角信记纸行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本书出售、求购地址：https://www.jiaokey.com/book/detail/13395286.html</w:t>
      </w:r>
    </w:p>
    <w:p>
      <w:r>
        <w:t>更多相关图书推荐：https://www.jiaokey.com</w:t>
      </w:r>
    </w:p>
    <w:p>
      <w:r>
        <w:t>（美）代尔·卡耐基（Dale Carnegie）著；李木，宋昆译 其他作品：https://www.jiaokey.com/tag/（美）代尔·卡耐基（Dale Carnegie）著；李木，宋昆译.html</w:t>
      </w:r>
    </w:p>
    <w:p>
      <w:r>
        <w:t>东北成角信记纸行 出版图书：https://www.jiaokey.com/tag/东北成角信记纸行.html</w:t>
      </w:r>
    </w:p>
    <w:p>
      <w:r>
        <w:t>关键词搜索：https://www.jiaokey.com/tag/世界名人逸事续集.html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