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儿童古今通  左传故事  乙编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儿童古今通  左传故事  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本书出售、求购地址：https://www.jiaokey.com/book/detail/13395282.html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关键词搜索：https://www.jiaokey.com/tag/儿童古今通  左传故事  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