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在零下四十度</w:t>
      </w:r>
    </w:p>
    <w:p>
      <w:r>
        <w:rPr>
          <w:rFonts w:ascii="宋体" w:hAnsi="宋体" w:eastAsia="宋体"/>
          <w:sz w:val="24"/>
        </w:rPr>
        <w:t>西虹撰；中国人民文艺丛书编辑委员会编辑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在零下四十度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西虹撰；中国人民文艺丛书编辑委员会编辑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本书出售、求购地址：https://www.jiaokey.com/book/detail/13395220.html</w:t>
      </w:r>
    </w:p>
    <w:p>
      <w:r>
        <w:t>更多相关图书推荐：https://www.jiaokey.com</w:t>
      </w:r>
    </w:p>
    <w:p>
      <w:r>
        <w:t>西虹撰；中国人民文艺丛书编辑委员会编辑 其他作品：https://www.jiaokey.com/tag/西虹撰；中国人民文艺丛书编辑委员会编辑.html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关键词搜索：https://www.jiaokey.com/tag/在零下四十度.html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