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  管异之恽子居文</w:t>
      </w:r>
    </w:p>
    <w:p>
      <w:r>
        <w:rPr>
          <w:rFonts w:ascii="宋体" w:hAnsi="宋体" w:eastAsia="宋体"/>
          <w:sz w:val="24"/>
        </w:rPr>
        <w:t>王益吾选，中华书局辑注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  管异之恽子居文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王益吾选，中华书局辑注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本书出售、求购地址：https://www.jiaokey.com/book/detail/13395180.html</w:t>
      </w:r>
    </w:p>
    <w:p>
      <w:r>
        <w:t>更多相关图书推荐：https://www.jiaokey.com</w:t>
      </w:r>
    </w:p>
    <w:p>
      <w:r>
        <w:t>王益吾选，中华书局辑注 其他作品：https://www.jiaokey.com/tag/王益吾选，中华书局辑注.html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关键词搜索：https://www.jiaokey.com/tag/音注  管异之恽子居文.html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