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金 评论地址：https://www.jiaokey.com/book/detail/13395044.html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