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复杂电磁环境下海军航空装备技术保障</w:t>
      </w:r>
    </w:p>
    <w:p>
      <w:r>
        <w:rPr>
          <w:rFonts w:ascii="宋体" w:hAnsi="宋体" w:eastAsia="宋体"/>
          <w:sz w:val="24"/>
        </w:rPr>
        <w:t>孙荣平，林典雅，李振伟主编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复杂电磁环境下海军航空装备技术保障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孙荣平，林典雅，李振伟主编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本书出售、求购地址：https://www.jiaokey.com/book/detail/13395004.html</w:t>
      </w:r>
    </w:p>
    <w:p>
      <w:r>
        <w:t>更多相关图书推荐：https://www.jiaokey.com</w:t>
      </w:r>
    </w:p>
    <w:p>
      <w:r>
        <w:t>孙荣平，林典雅，李振伟主编 其他作品：https://www.jiaokey.com/tag/孙荣平，林典雅，李振伟主编.html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关键词搜索：https://www.jiaokey.com/tag/复杂电磁环境下海军航空装备技术保障.html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