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书名：福建省科技竞争力比较研究</w:t>
      </w:r>
    </w:p>
    <w:p>
      <w:r>
        <w:t>作者：李阳成，林筱文主编；福建省科技促进发展研究中心组织编写</w:t>
      </w:r>
    </w:p>
    <w:p>
      <w:r>
        <w:t>出版社：长春：吉林人民出版社</w:t>
      </w:r>
    </w:p>
    <w:p>
      <w:r>
        <w:t>出版日期：2003.10</w:t>
      </w:r>
    </w:p>
    <w:p>
      <w:r>
        <w:t>总页数：322</w:t>
      </w:r>
    </w:p>
    <w:p>
      <w:r>
        <w:t>更多请访问教客网: www.jiaokey.com</w:t>
      </w:r>
    </w:p>
    <w:p>
      <w:r>
        <w:t>福建省科技竞争力比较研究 评论地址：https://www.jiaokey.com/book/detail/13394993.html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