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小学数学奥林匹克试题解答与分析  1991-1993</w:t>
      </w:r>
    </w:p>
    <w:p>
      <w:r>
        <w:rPr>
          <w:rFonts w:ascii="宋体" w:hAnsi="宋体" w:eastAsia="宋体"/>
          <w:sz w:val="24"/>
        </w:rPr>
        <w:t>裘宗沪，朱小音编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小学数学奥林匹克试题解答与分析  1991-1993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裘宗沪，朱小音编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本书出售、求购地址：https://www.jiaokey.com/book/detail/13394948.html</w:t>
      </w:r>
    </w:p>
    <w:p>
      <w:r>
        <w:t>更多相关图书推荐：https://www.jiaokey.com</w:t>
      </w:r>
    </w:p>
    <w:p>
      <w:r>
        <w:t>裘宗沪，朱小音编 其他作品：https://www.jiaokey.com/tag/裘宗沪，朱小音编.html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关键词搜索：https://www.jiaokey.com/tag/小学数学奥林匹克试题解答与分析  1991-1993.html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