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普通高等教育“九五”教育部重点教材  中国现代文学三十年（修订本）</w:t>
      </w:r>
    </w:p>
    <w:p>
      <w:r>
        <w:rPr>
          <w:rFonts w:ascii="宋体" w:hAnsi="宋体" w:eastAsia="宋体"/>
          <w:sz w:val="24"/>
        </w:rPr>
        <w:t>钱理群，温儒敏，吴福辉著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普通高等教育“九五”教育部重点教材  中国现代文学三十年（修订本）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钱理群，温儒敏，吴福辉著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本书出售、求购地址：https://www.jiaokey.com/book/detail/13394925.html</w:t>
      </w:r>
    </w:p>
    <w:p>
      <w:r>
        <w:t>更多相关图书推荐：https://www.jiaokey.com</w:t>
      </w:r>
    </w:p>
    <w:p>
      <w:r>
        <w:t>钱理群，温儒敏，吴福辉著 其他作品：https://www.jiaokey.com/tag/钱理群，温儒敏，吴福辉著.html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关键词搜索：https://www.jiaokey.com/tag/普通高等教育“九五”教育部重点教材  中国现代文学三十年（修订本）.html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