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书名：后现代科学科学魅力的再现</w:t>
      </w:r>
    </w:p>
    <w:p>
      <w:r>
        <w:t>作者：（美）大卫·格里芬编；马季方译</w:t>
      </w:r>
    </w:p>
    <w:p>
      <w:r>
        <w:t>出版社：北京：中央编译出版社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后现代科学科学魅力的再现 评论地址：https://www.jiaokey.com/book/detail/13394897.html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